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51" w:rsidRDefault="00CD2551">
      <w:pPr>
        <w:ind w:firstLine="698"/>
        <w:jc w:val="right"/>
      </w:pPr>
      <w:bookmarkStart w:id="0" w:name="_GoBack"/>
      <w:bookmarkEnd w:id="0"/>
      <w:r>
        <w:rPr>
          <w:rStyle w:val="a3"/>
          <w:bCs/>
        </w:rPr>
        <w:t>Приложение N 1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Times New Roman CYR"/>
          </w:rPr>
          <w:t>приказу</w:t>
        </w:r>
      </w:hyperlink>
      <w:r>
        <w:rPr>
          <w:rStyle w:val="a3"/>
          <w:bCs/>
        </w:rPr>
        <w:t xml:space="preserve"> Министерства</w:t>
      </w:r>
      <w:r>
        <w:rPr>
          <w:rStyle w:val="a3"/>
          <w:bCs/>
        </w:rPr>
        <w:br/>
        <w:t>экономического развития РФ</w:t>
      </w:r>
      <w:r>
        <w:rPr>
          <w:rStyle w:val="a3"/>
          <w:bCs/>
        </w:rPr>
        <w:br/>
        <w:t>от 5 августа 2015 г. N 530</w:t>
      </w:r>
    </w:p>
    <w:p w:rsidR="00CD2551" w:rsidRDefault="00CD2551"/>
    <w:p w:rsidR="00CD2551" w:rsidRDefault="00CD2551">
      <w:pPr>
        <w:ind w:firstLine="698"/>
        <w:jc w:val="right"/>
      </w:pPr>
      <w:r>
        <w:rPr>
          <w:rStyle w:val="a3"/>
          <w:bCs/>
        </w:rPr>
        <w:t>ФОРМА</w:t>
      </w:r>
    </w:p>
    <w:p w:rsidR="00CD2551" w:rsidRDefault="00CD2551"/>
    <w:p w:rsidR="00CD2551" w:rsidRDefault="00CD2551">
      <w:pPr>
        <w:pStyle w:val="1"/>
      </w:pPr>
      <w:r>
        <w:t>Список кредиторов и должников гражданина</w:t>
      </w:r>
    </w:p>
    <w:p w:rsidR="00CD2551" w:rsidRDefault="00CD255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7"/>
        <w:gridCol w:w="1655"/>
        <w:gridCol w:w="4797"/>
      </w:tblGrid>
      <w:tr w:rsidR="00CD2551">
        <w:tblPrEx>
          <w:tblCellMar>
            <w:top w:w="0" w:type="dxa"/>
            <w:bottom w:w="0" w:type="dxa"/>
          </w:tblCellMar>
        </w:tblPrEx>
        <w:tc>
          <w:tcPr>
            <w:tcW w:w="101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9"/>
            </w:pPr>
            <w:r>
              <w:t>Информация о гражданине</w:t>
            </w: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3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фамилия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обязательно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3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имя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обязательно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3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отчество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при наличии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3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в случае изменения фамилии, имени, отчества указать прежние фамилии, имена, отчества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обязательно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3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дата рождения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обязательно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3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место рождения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обязательно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3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СНИЛС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обязательно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3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ИНН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при наличии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101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9"/>
            </w:pPr>
            <w:r>
              <w:t>документ, удостоверяющий личность</w:t>
            </w: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3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вид документа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обязательно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3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серия (при наличии) и номер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обязательно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101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9"/>
            </w:pPr>
            <w:r>
              <w:t>адрес регистрации по месту жительства в Российской Федерации</w:t>
            </w:r>
            <w:hyperlink w:anchor="sub_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3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субъект Российской Федерации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обязательно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3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район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при наличии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3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город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при наличии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3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населенный пункт (село, поселок и так далее)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при наличии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3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улица (проспект, переулок и так далее)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при наличии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3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номер дома (владения)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при наличии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3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номер корпуса (строения)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при наличии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3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номер квартиры (офиса)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9"/>
            </w:pPr>
            <w:r>
              <w:t>при наличии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</w:tbl>
    <w:p w:rsidR="00CD2551" w:rsidRDefault="00CD2551"/>
    <w:p w:rsidR="00CD2551" w:rsidRDefault="00CD2551">
      <w:bookmarkStart w:id="1" w:name="sub_111"/>
      <w:r>
        <w:t>* При отсутствии регистрации по месту жительства в пределах Российской Федерации указать наименование субъекта Российской Федерации по месту пребывания без указания конкретного адреса:</w:t>
      </w:r>
    </w:p>
    <w:p w:rsidR="00CD2551" w:rsidRDefault="00CD255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1425"/>
        <w:gridCol w:w="1232"/>
        <w:gridCol w:w="1369"/>
        <w:gridCol w:w="1513"/>
        <w:gridCol w:w="1247"/>
        <w:gridCol w:w="1388"/>
        <w:gridCol w:w="1266"/>
      </w:tblGrid>
      <w:tr w:rsidR="00CD2551">
        <w:tblPrEx>
          <w:tblCellMar>
            <w:top w:w="0" w:type="dxa"/>
            <w:bottom w:w="0" w:type="dxa"/>
          </w:tblCellMar>
        </w:tblPrEx>
        <w:tc>
          <w:tcPr>
            <w:tcW w:w="1026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1"/>
            </w:pPr>
            <w:bookmarkStart w:id="2" w:name="sub_2010"/>
            <w:r>
              <w:t>I. Сведения о кредиторах гражданина</w:t>
            </w:r>
            <w:bookmarkEnd w:id="2"/>
          </w:p>
          <w:p w:rsidR="00CD2551" w:rsidRDefault="00CD2551">
            <w:pPr>
              <w:pStyle w:val="1"/>
            </w:pPr>
            <w:r>
              <w:t>(по денежным обязательствам и (или) обязанности по уплате обязательных платежей, за исключением возникших в результате осуществления гражданином предпринимательской деятельности)</w:t>
            </w: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1</w:t>
            </w:r>
          </w:p>
        </w:tc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Денежные обязательства</w:t>
            </w: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8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bookmarkStart w:id="3" w:name="sub_20101"/>
            <w:r>
              <w:t>N</w:t>
            </w:r>
            <w:bookmarkEnd w:id="3"/>
          </w:p>
          <w:p w:rsidR="00CD2551" w:rsidRDefault="00CD2551">
            <w:pPr>
              <w:pStyle w:val="a7"/>
              <w:jc w:val="center"/>
            </w:pPr>
            <w:r>
              <w:t>п/п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Содержание обязательст</w:t>
            </w:r>
            <w:r>
              <w:lastRenderedPageBreak/>
              <w:t>ва</w:t>
            </w:r>
            <w:hyperlink w:anchor="sub_11" w:history="1">
              <w:r>
                <w:rPr>
                  <w:rStyle w:val="a4"/>
                  <w:rFonts w:cs="Times New Roman CYR"/>
                </w:rPr>
                <w:t>*(1)</w:t>
              </w:r>
            </w:hyperlink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lastRenderedPageBreak/>
              <w:t>Кредитор</w:t>
            </w:r>
            <w:hyperlink w:anchor="sub_12" w:history="1">
              <w:r>
                <w:rPr>
                  <w:rStyle w:val="a4"/>
                  <w:rFonts w:cs="Times New Roman CYR"/>
                </w:rPr>
                <w:t>*(2)</w:t>
              </w:r>
            </w:hyperlink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 xml:space="preserve">Место нахождения (место </w:t>
            </w:r>
            <w:r>
              <w:lastRenderedPageBreak/>
              <w:t>жительства) кредитора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lastRenderedPageBreak/>
              <w:t>Основание возникновения</w:t>
            </w:r>
            <w:hyperlink w:anchor="sub_13" w:history="1">
              <w:r>
                <w:rPr>
                  <w:rStyle w:val="a4"/>
                  <w:rFonts w:cs="Times New Roman CYR"/>
                </w:rPr>
                <w:t>*(3)</w:t>
              </w:r>
            </w:hyperlink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Сумма обязательства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 xml:space="preserve">Штрафы, пени и иные </w:t>
            </w:r>
            <w:r>
              <w:lastRenderedPageBreak/>
              <w:t>санкции</w:t>
            </w: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8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всего</w:t>
            </w:r>
            <w:hyperlink w:anchor="sub_14" w:history="1">
              <w:r>
                <w:rPr>
                  <w:rStyle w:val="a4"/>
                  <w:rFonts w:cs="Times New Roman CYR"/>
                </w:rPr>
                <w:t>*(4)</w:t>
              </w:r>
            </w:hyperlink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 xml:space="preserve">в том числе </w:t>
            </w:r>
            <w:r>
              <w:lastRenderedPageBreak/>
              <w:t>задолженность</w:t>
            </w:r>
            <w:hyperlink w:anchor="sub_15" w:history="1">
              <w:r>
                <w:rPr>
                  <w:rStyle w:val="a4"/>
                  <w:rFonts w:cs="Times New Roman CYR"/>
                </w:rPr>
                <w:t>*(5)</w:t>
              </w:r>
            </w:hyperlink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1.1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1.2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1.3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2</w:t>
            </w:r>
          </w:p>
        </w:tc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Обязательные платежи</w:t>
            </w: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N</w:t>
            </w:r>
          </w:p>
          <w:p w:rsidR="00CD2551" w:rsidRDefault="00CD2551">
            <w:pPr>
              <w:pStyle w:val="a7"/>
              <w:jc w:val="center"/>
            </w:pPr>
            <w:r>
              <w:t>п/п</w:t>
            </w:r>
          </w:p>
        </w:tc>
        <w:tc>
          <w:tcPr>
            <w:tcW w:w="4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Наименование налога, сбора или иного обязательного платежа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Недоимка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Штрафы, пени и иные санкции</w:t>
            </w: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2.1</w:t>
            </w:r>
          </w:p>
        </w:tc>
        <w:tc>
          <w:tcPr>
            <w:tcW w:w="4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2.2</w:t>
            </w:r>
          </w:p>
        </w:tc>
        <w:tc>
          <w:tcPr>
            <w:tcW w:w="4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2.3</w:t>
            </w:r>
          </w:p>
        </w:tc>
        <w:tc>
          <w:tcPr>
            <w:tcW w:w="4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</w:tbl>
    <w:p w:rsidR="00CD2551" w:rsidRDefault="00CD2551"/>
    <w:p w:rsidR="00CD2551" w:rsidRDefault="00CD2551">
      <w:r>
        <w:t>Сведения о неденежных обязательствах гражданина, за исключением возникших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</w:t>
      </w:r>
    </w:p>
    <w:p w:rsidR="00CD2551" w:rsidRDefault="00CD2551">
      <w:pPr>
        <w:pStyle w:val="a9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2551" w:rsidRDefault="00CD255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1613"/>
        <w:gridCol w:w="1041"/>
        <w:gridCol w:w="1363"/>
        <w:gridCol w:w="1583"/>
        <w:gridCol w:w="1201"/>
        <w:gridCol w:w="1539"/>
        <w:gridCol w:w="1142"/>
      </w:tblGrid>
      <w:tr w:rsidR="00CD2551">
        <w:tblPrEx>
          <w:tblCellMar>
            <w:top w:w="0" w:type="dxa"/>
            <w:bottom w:w="0" w:type="dxa"/>
          </w:tblCellMar>
        </w:tblPrEx>
        <w:tc>
          <w:tcPr>
            <w:tcW w:w="1018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1"/>
            </w:pPr>
            <w:bookmarkStart w:id="4" w:name="sub_2009"/>
            <w:r>
              <w:t>II. Сведения о кредиторах гражданина</w:t>
            </w:r>
            <w:bookmarkEnd w:id="4"/>
          </w:p>
          <w:p w:rsidR="00CD2551" w:rsidRDefault="00CD2551">
            <w:pPr>
              <w:pStyle w:val="1"/>
            </w:pPr>
            <w:r>
              <w:t>(по денежным обязательствам и (или) обязанности по уплате обязательных платежей,</w:t>
            </w:r>
          </w:p>
          <w:p w:rsidR="00CD2551" w:rsidRDefault="00CD2551">
            <w:pPr>
              <w:pStyle w:val="1"/>
            </w:pPr>
            <w:r>
              <w:t>которые возникли в результате осуществления гражданином</w:t>
            </w:r>
          </w:p>
          <w:p w:rsidR="00CD2551" w:rsidRDefault="00CD2551">
            <w:pPr>
              <w:pStyle w:val="1"/>
            </w:pPr>
            <w:r>
              <w:t>предпринимательской деятельности)</w:t>
            </w: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1</w:t>
            </w:r>
          </w:p>
        </w:tc>
        <w:tc>
          <w:tcPr>
            <w:tcW w:w="9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Денежные обязательства</w:t>
            </w: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6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N п/п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Содержание обязательства</w:t>
            </w:r>
            <w:hyperlink w:anchor="sub_16" w:history="1">
              <w:r>
                <w:rPr>
                  <w:rStyle w:val="a4"/>
                  <w:rFonts w:cs="Times New Roman CYR"/>
                </w:rPr>
                <w:t>*(6)</w:t>
              </w:r>
            </w:hyperlink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Кредитор</w:t>
            </w:r>
            <w:hyperlink w:anchor="sub_17" w:history="1">
              <w:r>
                <w:rPr>
                  <w:rStyle w:val="a4"/>
                  <w:rFonts w:cs="Times New Roman CYR"/>
                </w:rPr>
                <w:t>*(7)</w:t>
              </w:r>
            </w:hyperlink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Место нахождения (место жительства) кредитора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Основание возникновения</w:t>
            </w:r>
            <w:hyperlink w:anchor="sub_18" w:history="1">
              <w:r>
                <w:rPr>
                  <w:rStyle w:val="a4"/>
                  <w:rFonts w:cs="Times New Roman CYR"/>
                </w:rPr>
                <w:t>*(8)</w:t>
              </w:r>
            </w:hyperlink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Сумма обязательства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Штрафы, пени и иные санкции</w:t>
            </w: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6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всего</w:t>
            </w:r>
            <w:hyperlink w:anchor="sub_19" w:history="1">
              <w:r>
                <w:rPr>
                  <w:rStyle w:val="a4"/>
                  <w:rFonts w:cs="Times New Roman CYR"/>
                </w:rPr>
                <w:t>*(9)</w:t>
              </w:r>
            </w:hyperlink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в том числе задолженность</w:t>
            </w:r>
            <w:hyperlink w:anchor="sub_20" w:history="1">
              <w:r>
                <w:rPr>
                  <w:rStyle w:val="a4"/>
                  <w:rFonts w:cs="Times New Roman CYR"/>
                </w:rPr>
                <w:t>*(10)</w:t>
              </w:r>
            </w:hyperlink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1.1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1.2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1.3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2</w:t>
            </w:r>
          </w:p>
        </w:tc>
        <w:tc>
          <w:tcPr>
            <w:tcW w:w="9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Обязательные платежи</w:t>
            </w: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N п/п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Наименование налога, сбора или иного обязательного платежа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Недоимка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Штрафы, пени и иные санкции</w:t>
            </w: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2.1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2.2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2.3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</w:tbl>
    <w:p w:rsidR="00CD2551" w:rsidRDefault="00CD2551"/>
    <w:p w:rsidR="00CD2551" w:rsidRDefault="00CD2551">
      <w:r>
        <w:t>Сведения о неденежных обязательствах гражданина, которые возникли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</w:t>
      </w:r>
    </w:p>
    <w:p w:rsidR="00CD2551" w:rsidRDefault="00CD2551">
      <w:pPr>
        <w:pStyle w:val="a9"/>
      </w:pPr>
      <w:r>
        <w:t>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CD2551" w:rsidRDefault="00CD255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1812"/>
        <w:gridCol w:w="1378"/>
        <w:gridCol w:w="1308"/>
        <w:gridCol w:w="1556"/>
        <w:gridCol w:w="1326"/>
        <w:gridCol w:w="1298"/>
        <w:gridCol w:w="1103"/>
      </w:tblGrid>
      <w:tr w:rsidR="00CD2551">
        <w:tblPrEx>
          <w:tblCellMar>
            <w:top w:w="0" w:type="dxa"/>
            <w:bottom w:w="0" w:type="dxa"/>
          </w:tblCellMar>
        </w:tblPrEx>
        <w:tc>
          <w:tcPr>
            <w:tcW w:w="1047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1"/>
            </w:pPr>
            <w:bookmarkStart w:id="5" w:name="sub_2008"/>
            <w:r>
              <w:t>III. Сведения о должниках гражданина</w:t>
            </w:r>
            <w:bookmarkEnd w:id="5"/>
          </w:p>
          <w:p w:rsidR="00CD2551" w:rsidRDefault="00CD2551">
            <w:pPr>
              <w:pStyle w:val="a7"/>
              <w:jc w:val="center"/>
            </w:pPr>
            <w:r>
              <w:t>(</w:t>
            </w:r>
            <w:r>
              <w:rPr>
                <w:rStyle w:val="a3"/>
                <w:bCs/>
              </w:rPr>
              <w:t>по денежным обязательствам и (или) обязанности по уплате обязательных платежей, за исключением возникших в результате осуществления гражданином предпринимательской деятельности)</w:t>
            </w: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1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Денежные обязательства</w:t>
            </w: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6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N п/п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Содержание обязательства</w:t>
            </w:r>
            <w:hyperlink w:anchor="sub_21" w:history="1">
              <w:r>
                <w:rPr>
                  <w:rStyle w:val="a4"/>
                  <w:rFonts w:cs="Times New Roman CYR"/>
                </w:rPr>
                <w:t>*(11)</w:t>
              </w:r>
            </w:hyperlink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 xml:space="preserve">Должник </w:t>
            </w:r>
            <w:hyperlink w:anchor="sub_22" w:history="1">
              <w:r>
                <w:rPr>
                  <w:rStyle w:val="a4"/>
                  <w:rFonts w:cs="Times New Roman CYR"/>
                </w:rPr>
                <w:t>*(12)</w:t>
              </w:r>
            </w:hyperlink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Место нахождения (место жительства) должника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Основание возникновения</w:t>
            </w:r>
            <w:hyperlink w:anchor="sub_23" w:history="1">
              <w:r>
                <w:rPr>
                  <w:rStyle w:val="a4"/>
                  <w:rFonts w:cs="Times New Roman CYR"/>
                </w:rPr>
                <w:t>*(13)</w:t>
              </w:r>
            </w:hyperlink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Сумма обязательства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Штрафы, пени и иные санкции</w:t>
            </w: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6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всего</w:t>
            </w:r>
            <w:hyperlink w:anchor="sub_24" w:history="1">
              <w:r>
                <w:rPr>
                  <w:rStyle w:val="a4"/>
                  <w:rFonts w:cs="Times New Roman CYR"/>
                </w:rPr>
                <w:t>*(14)</w:t>
              </w:r>
            </w:hyperlink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 xml:space="preserve">в том числе задолженность </w:t>
            </w:r>
            <w:hyperlink w:anchor="sub_25" w:history="1">
              <w:r>
                <w:rPr>
                  <w:rStyle w:val="a4"/>
                  <w:rFonts w:cs="Times New Roman CYR"/>
                </w:rPr>
                <w:t>*(15)</w:t>
              </w:r>
            </w:hyperlink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1.1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1.2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1.3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2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Обязательные платежи</w:t>
            </w: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6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N п/п</w:t>
            </w:r>
          </w:p>
        </w:tc>
        <w:tc>
          <w:tcPr>
            <w:tcW w:w="44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2551" w:rsidRDefault="00CD2551">
            <w:pPr>
              <w:pStyle w:val="a7"/>
              <w:jc w:val="center"/>
            </w:pPr>
            <w:r>
              <w:t>Наименование налога, сбора обязательного платежа</w:t>
            </w:r>
          </w:p>
        </w:tc>
        <w:tc>
          <w:tcPr>
            <w:tcW w:w="5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Сумма к зачету или возврату</w:t>
            </w: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6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4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всего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проценты</w:t>
            </w:r>
            <w:hyperlink w:anchor="sub_26" w:history="1">
              <w:r>
                <w:rPr>
                  <w:rStyle w:val="a4"/>
                  <w:rFonts w:cs="Times New Roman CYR"/>
                </w:rPr>
                <w:t>*(16)</w:t>
              </w:r>
            </w:hyperlink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2.1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2.2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2.3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</w:tbl>
    <w:p w:rsidR="00CD2551" w:rsidRDefault="00CD2551"/>
    <w:p w:rsidR="00CD2551" w:rsidRDefault="00CD2551">
      <w:r>
        <w:t>Сведения о неденежных обязательствах перед гражданином, за исключением возникших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</w:t>
      </w:r>
    </w:p>
    <w:p w:rsidR="00CD2551" w:rsidRDefault="00CD2551">
      <w:pPr>
        <w:pStyle w:val="a9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2551" w:rsidRDefault="00CD255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1663"/>
        <w:gridCol w:w="1098"/>
        <w:gridCol w:w="1360"/>
        <w:gridCol w:w="1785"/>
        <w:gridCol w:w="957"/>
        <w:gridCol w:w="1514"/>
        <w:gridCol w:w="1116"/>
      </w:tblGrid>
      <w:tr w:rsidR="00CD2551">
        <w:tblPrEx>
          <w:tblCellMar>
            <w:top w:w="0" w:type="dxa"/>
            <w:bottom w:w="0" w:type="dxa"/>
          </w:tblCellMar>
        </w:tblPrEx>
        <w:tc>
          <w:tcPr>
            <w:tcW w:w="1018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1"/>
            </w:pPr>
            <w:bookmarkStart w:id="6" w:name="sub_2007"/>
            <w:r>
              <w:t>IV. Сведения о должниках гражданина</w:t>
            </w:r>
            <w:bookmarkEnd w:id="6"/>
          </w:p>
          <w:p w:rsidR="00CD2551" w:rsidRDefault="00CD2551">
            <w:pPr>
              <w:pStyle w:val="1"/>
            </w:pPr>
            <w:r>
              <w:t>(по денежным обязательствам и (или) обязанности по уплате обязательных платежей, которые возникли в результате осуществления гражданином предпринимательской деятельности)</w:t>
            </w: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1</w:t>
            </w:r>
          </w:p>
        </w:tc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Денежные обязательства</w:t>
            </w: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N п/п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Содержание обязательства</w:t>
            </w:r>
            <w:hyperlink w:anchor="sub_27" w:history="1">
              <w:r>
                <w:rPr>
                  <w:rStyle w:val="a4"/>
                  <w:rFonts w:cs="Times New Roman CYR"/>
                </w:rPr>
                <w:t>*(17)</w:t>
              </w:r>
            </w:hyperlink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Должник</w:t>
            </w:r>
            <w:hyperlink w:anchor="sub_28" w:history="1">
              <w:r>
                <w:rPr>
                  <w:rStyle w:val="a4"/>
                  <w:rFonts w:cs="Times New Roman CYR"/>
                </w:rPr>
                <w:t>*(18)</w:t>
              </w:r>
            </w:hyperlink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Место нахождения (место жительства) должника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Основание возникновения</w:t>
            </w:r>
            <w:hyperlink w:anchor="sub_29" w:history="1">
              <w:r>
                <w:rPr>
                  <w:rStyle w:val="a4"/>
                  <w:rFonts w:cs="Times New Roman CYR"/>
                </w:rPr>
                <w:t>*(19)</w:t>
              </w:r>
            </w:hyperlink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Сумма обязательства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Штрафы, пени и иные санкции</w:t>
            </w: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 xml:space="preserve">всего </w:t>
            </w:r>
            <w:hyperlink w:anchor="sub_30" w:history="1">
              <w:r>
                <w:rPr>
                  <w:rStyle w:val="a4"/>
                  <w:rFonts w:cs="Times New Roman CYR"/>
                </w:rPr>
                <w:t>*(20)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в том числе задолженность</w:t>
            </w:r>
            <w:hyperlink w:anchor="sub_31" w:history="1">
              <w:r>
                <w:rPr>
                  <w:rStyle w:val="a4"/>
                  <w:rFonts w:cs="Times New Roman CYR"/>
                </w:rPr>
                <w:t>*(21)</w:t>
              </w:r>
            </w:hyperlink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1.1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1.2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1.3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2</w:t>
            </w:r>
          </w:p>
        </w:tc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Обязательные платежи</w:t>
            </w: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N п/п</w:t>
            </w:r>
          </w:p>
        </w:tc>
        <w:tc>
          <w:tcPr>
            <w:tcW w:w="41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Наименование налога, сбора или иного обязательного платежа</w:t>
            </w:r>
          </w:p>
        </w:tc>
        <w:tc>
          <w:tcPr>
            <w:tcW w:w="5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Сумма к зачету или возврату</w:t>
            </w: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41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всего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проценты</w:t>
            </w:r>
            <w:hyperlink w:anchor="sub_32" w:history="1">
              <w:r>
                <w:rPr>
                  <w:rStyle w:val="a4"/>
                  <w:rFonts w:cs="Times New Roman CYR"/>
                </w:rPr>
                <w:t>*(22)</w:t>
              </w:r>
            </w:hyperlink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2.1</w:t>
            </w:r>
          </w:p>
        </w:tc>
        <w:tc>
          <w:tcPr>
            <w:tcW w:w="4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2.2</w:t>
            </w:r>
          </w:p>
        </w:tc>
        <w:tc>
          <w:tcPr>
            <w:tcW w:w="4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  <w:tr w:rsidR="00CD2551">
        <w:tblPrEx>
          <w:tblCellMar>
            <w:top w:w="0" w:type="dxa"/>
            <w:bottom w:w="0" w:type="dxa"/>
          </w:tblCellMar>
        </w:tblPrEx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  <w:jc w:val="center"/>
            </w:pPr>
            <w:r>
              <w:t>2.3</w:t>
            </w:r>
          </w:p>
        </w:tc>
        <w:tc>
          <w:tcPr>
            <w:tcW w:w="4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51" w:rsidRDefault="00CD2551">
            <w:pPr>
              <w:pStyle w:val="a7"/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51" w:rsidRDefault="00CD2551">
            <w:pPr>
              <w:pStyle w:val="a7"/>
            </w:pPr>
          </w:p>
        </w:tc>
      </w:tr>
    </w:tbl>
    <w:p w:rsidR="00CD2551" w:rsidRDefault="00CD2551"/>
    <w:p w:rsidR="00CD2551" w:rsidRDefault="00CD2551">
      <w:r>
        <w:t>Сведения о неденежных обязательствах перед гражданином, которые возникли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</w:t>
      </w:r>
    </w:p>
    <w:p w:rsidR="00CD2551" w:rsidRDefault="00CD2551">
      <w:pPr>
        <w:pStyle w:val="a9"/>
      </w:pPr>
      <w:r>
        <w:t>________________________________________________________________________________________________________________________________________________________</w:t>
      </w:r>
    </w:p>
    <w:p w:rsidR="00CD2551" w:rsidRDefault="00CD2551"/>
    <w:p w:rsidR="00CD2551" w:rsidRDefault="00CD2551"/>
    <w:p w:rsidR="00CD2551" w:rsidRDefault="00CD2551">
      <w:pPr>
        <w:pStyle w:val="a8"/>
        <w:rPr>
          <w:sz w:val="22"/>
          <w:szCs w:val="22"/>
        </w:rPr>
      </w:pPr>
      <w:r>
        <w:rPr>
          <w:sz w:val="22"/>
          <w:szCs w:val="22"/>
        </w:rPr>
        <w:t>Достоверность и полноту настоящих сведений подтверждаю.</w:t>
      </w:r>
    </w:p>
    <w:p w:rsidR="00CD2551" w:rsidRDefault="00CD2551">
      <w:pPr>
        <w:pStyle w:val="a8"/>
        <w:rPr>
          <w:sz w:val="22"/>
          <w:szCs w:val="22"/>
        </w:rPr>
      </w:pPr>
      <w:r>
        <w:rPr>
          <w:sz w:val="22"/>
          <w:szCs w:val="22"/>
        </w:rPr>
        <w:t>"     "_______________20 г. ____________________ ________________________</w:t>
      </w:r>
    </w:p>
    <w:p w:rsidR="00CD2551" w:rsidRDefault="00CD255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(подпись гражданина)  (расшифровка подписи)</w:t>
      </w:r>
    </w:p>
    <w:p w:rsidR="00CD2551" w:rsidRDefault="00CD2551"/>
    <w:p w:rsidR="00804B8B" w:rsidRDefault="00804B8B">
      <w:pPr>
        <w:ind w:firstLine="698"/>
        <w:jc w:val="right"/>
        <w:rPr>
          <w:rStyle w:val="a3"/>
          <w:bCs/>
        </w:rPr>
      </w:pPr>
    </w:p>
    <w:p w:rsidR="00804B8B" w:rsidRDefault="00804B8B">
      <w:pPr>
        <w:ind w:firstLine="698"/>
        <w:jc w:val="right"/>
        <w:rPr>
          <w:rStyle w:val="a3"/>
          <w:bCs/>
        </w:rPr>
      </w:pPr>
    </w:p>
    <w:p w:rsidR="00804B8B" w:rsidRDefault="00804B8B">
      <w:pPr>
        <w:ind w:firstLine="698"/>
        <w:jc w:val="right"/>
        <w:rPr>
          <w:rStyle w:val="a3"/>
          <w:bCs/>
        </w:rPr>
      </w:pPr>
    </w:p>
    <w:p w:rsidR="00804B8B" w:rsidRDefault="00804B8B">
      <w:pPr>
        <w:ind w:firstLine="698"/>
        <w:jc w:val="right"/>
        <w:rPr>
          <w:rStyle w:val="a3"/>
          <w:bCs/>
        </w:rPr>
      </w:pPr>
    </w:p>
    <w:p w:rsidR="00804B8B" w:rsidRDefault="00804B8B">
      <w:pPr>
        <w:ind w:firstLine="698"/>
        <w:jc w:val="right"/>
        <w:rPr>
          <w:rStyle w:val="a3"/>
          <w:bCs/>
        </w:rPr>
      </w:pPr>
    </w:p>
    <w:p w:rsidR="00804B8B" w:rsidRDefault="00804B8B">
      <w:pPr>
        <w:ind w:firstLine="698"/>
        <w:jc w:val="right"/>
        <w:rPr>
          <w:rStyle w:val="a3"/>
          <w:bCs/>
        </w:rPr>
      </w:pPr>
    </w:p>
    <w:p w:rsidR="00804B8B" w:rsidRDefault="00804B8B">
      <w:pPr>
        <w:ind w:firstLine="698"/>
        <w:jc w:val="right"/>
        <w:rPr>
          <w:rStyle w:val="a3"/>
          <w:bCs/>
        </w:rPr>
      </w:pPr>
    </w:p>
    <w:p w:rsidR="00804B8B" w:rsidRDefault="00804B8B">
      <w:pPr>
        <w:ind w:firstLine="698"/>
        <w:jc w:val="right"/>
        <w:rPr>
          <w:rStyle w:val="a3"/>
          <w:bCs/>
        </w:rPr>
      </w:pPr>
    </w:p>
    <w:p w:rsidR="00804B8B" w:rsidRDefault="00804B8B">
      <w:pPr>
        <w:ind w:firstLine="698"/>
        <w:jc w:val="right"/>
        <w:rPr>
          <w:rStyle w:val="a3"/>
          <w:bCs/>
        </w:rPr>
      </w:pPr>
    </w:p>
    <w:p w:rsidR="00804B8B" w:rsidRDefault="00804B8B">
      <w:pPr>
        <w:ind w:firstLine="698"/>
        <w:jc w:val="right"/>
        <w:rPr>
          <w:rStyle w:val="a3"/>
          <w:bCs/>
        </w:rPr>
      </w:pPr>
    </w:p>
    <w:p w:rsidR="00804B8B" w:rsidRDefault="00804B8B">
      <w:pPr>
        <w:ind w:firstLine="698"/>
        <w:jc w:val="right"/>
        <w:rPr>
          <w:rStyle w:val="a3"/>
          <w:bCs/>
        </w:rPr>
      </w:pPr>
    </w:p>
    <w:p w:rsidR="00804B8B" w:rsidRDefault="00804B8B">
      <w:pPr>
        <w:ind w:firstLine="698"/>
        <w:jc w:val="right"/>
        <w:rPr>
          <w:rStyle w:val="a3"/>
          <w:bCs/>
        </w:rPr>
      </w:pPr>
    </w:p>
    <w:p w:rsidR="00804B8B" w:rsidRDefault="00804B8B">
      <w:pPr>
        <w:ind w:firstLine="698"/>
        <w:jc w:val="right"/>
        <w:rPr>
          <w:rStyle w:val="a3"/>
          <w:bCs/>
        </w:rPr>
      </w:pPr>
    </w:p>
    <w:p w:rsidR="00804B8B" w:rsidRDefault="00804B8B">
      <w:pPr>
        <w:ind w:firstLine="698"/>
        <w:jc w:val="right"/>
        <w:rPr>
          <w:rStyle w:val="a3"/>
          <w:bCs/>
        </w:rPr>
      </w:pPr>
    </w:p>
    <w:p w:rsidR="00804B8B" w:rsidRDefault="00804B8B">
      <w:pPr>
        <w:ind w:firstLine="698"/>
        <w:jc w:val="right"/>
        <w:rPr>
          <w:rStyle w:val="a3"/>
          <w:bCs/>
        </w:rPr>
      </w:pPr>
    </w:p>
    <w:p w:rsidR="00804B8B" w:rsidRDefault="00804B8B">
      <w:pPr>
        <w:ind w:firstLine="698"/>
        <w:jc w:val="right"/>
        <w:rPr>
          <w:rStyle w:val="a3"/>
          <w:bCs/>
        </w:rPr>
      </w:pPr>
    </w:p>
    <w:p w:rsidR="00804B8B" w:rsidRDefault="00804B8B">
      <w:pPr>
        <w:ind w:firstLine="698"/>
        <w:jc w:val="right"/>
        <w:rPr>
          <w:rStyle w:val="a3"/>
          <w:bCs/>
        </w:rPr>
      </w:pPr>
    </w:p>
    <w:p w:rsidR="00804B8B" w:rsidRDefault="00804B8B">
      <w:pPr>
        <w:ind w:firstLine="698"/>
        <w:jc w:val="right"/>
        <w:rPr>
          <w:rStyle w:val="a3"/>
          <w:bCs/>
        </w:rPr>
      </w:pPr>
    </w:p>
    <w:p w:rsidR="00804B8B" w:rsidRDefault="00804B8B">
      <w:pPr>
        <w:ind w:firstLine="698"/>
        <w:jc w:val="right"/>
        <w:rPr>
          <w:rStyle w:val="a3"/>
          <w:bCs/>
        </w:rPr>
      </w:pPr>
    </w:p>
    <w:p w:rsidR="00804B8B" w:rsidRDefault="00804B8B">
      <w:pPr>
        <w:ind w:firstLine="698"/>
        <w:jc w:val="right"/>
        <w:rPr>
          <w:rStyle w:val="a3"/>
          <w:bCs/>
        </w:rPr>
      </w:pPr>
    </w:p>
    <w:p w:rsidR="00804B8B" w:rsidRDefault="00804B8B">
      <w:pPr>
        <w:ind w:firstLine="698"/>
        <w:jc w:val="right"/>
        <w:rPr>
          <w:rStyle w:val="a3"/>
          <w:bCs/>
        </w:rPr>
      </w:pPr>
    </w:p>
    <w:p w:rsidR="00804B8B" w:rsidRDefault="00804B8B">
      <w:pPr>
        <w:ind w:firstLine="698"/>
        <w:jc w:val="right"/>
        <w:rPr>
          <w:rStyle w:val="a3"/>
          <w:bCs/>
        </w:rPr>
      </w:pPr>
    </w:p>
    <w:p w:rsidR="00804B8B" w:rsidRDefault="00804B8B">
      <w:pPr>
        <w:ind w:firstLine="698"/>
        <w:jc w:val="right"/>
        <w:rPr>
          <w:rStyle w:val="a3"/>
          <w:bCs/>
        </w:rPr>
      </w:pPr>
    </w:p>
    <w:p w:rsidR="00804B8B" w:rsidRDefault="00804B8B">
      <w:pPr>
        <w:ind w:firstLine="698"/>
        <w:jc w:val="right"/>
        <w:rPr>
          <w:rStyle w:val="a3"/>
          <w:bCs/>
        </w:rPr>
      </w:pPr>
    </w:p>
    <w:p w:rsidR="00804B8B" w:rsidRDefault="00804B8B">
      <w:pPr>
        <w:ind w:firstLine="698"/>
        <w:jc w:val="right"/>
        <w:rPr>
          <w:rStyle w:val="a3"/>
          <w:bCs/>
        </w:rPr>
      </w:pPr>
    </w:p>
    <w:p w:rsidR="00804B8B" w:rsidRDefault="00804B8B">
      <w:pPr>
        <w:ind w:firstLine="698"/>
        <w:jc w:val="right"/>
        <w:rPr>
          <w:rStyle w:val="a3"/>
          <w:bCs/>
        </w:rPr>
      </w:pPr>
    </w:p>
    <w:p w:rsidR="00804B8B" w:rsidRDefault="00804B8B">
      <w:pPr>
        <w:ind w:firstLine="698"/>
        <w:jc w:val="right"/>
        <w:rPr>
          <w:rStyle w:val="a3"/>
          <w:bCs/>
        </w:rPr>
      </w:pPr>
    </w:p>
    <w:p w:rsidR="00804B8B" w:rsidRDefault="00804B8B">
      <w:pPr>
        <w:ind w:firstLine="698"/>
        <w:jc w:val="right"/>
        <w:rPr>
          <w:rStyle w:val="a3"/>
          <w:bCs/>
        </w:rPr>
      </w:pPr>
    </w:p>
    <w:p w:rsidR="00804B8B" w:rsidRDefault="00804B8B">
      <w:pPr>
        <w:ind w:firstLine="698"/>
        <w:jc w:val="right"/>
        <w:rPr>
          <w:rStyle w:val="a3"/>
          <w:bCs/>
        </w:rPr>
      </w:pPr>
    </w:p>
    <w:p w:rsidR="00804B8B" w:rsidRDefault="00804B8B">
      <w:pPr>
        <w:ind w:firstLine="698"/>
        <w:jc w:val="right"/>
        <w:rPr>
          <w:rStyle w:val="a3"/>
          <w:bCs/>
        </w:rPr>
      </w:pPr>
    </w:p>
    <w:p w:rsidR="00804B8B" w:rsidRDefault="00804B8B">
      <w:pPr>
        <w:ind w:firstLine="698"/>
        <w:jc w:val="right"/>
        <w:rPr>
          <w:rStyle w:val="a3"/>
          <w:bCs/>
        </w:rPr>
      </w:pPr>
    </w:p>
    <w:p w:rsidR="00804B8B" w:rsidRDefault="00804B8B">
      <w:pPr>
        <w:ind w:firstLine="698"/>
        <w:jc w:val="right"/>
        <w:rPr>
          <w:rStyle w:val="a3"/>
          <w:bCs/>
        </w:rPr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