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Ходатайство об изменении меры пресечения</w:t>
      </w:r>
    </w:p>
    <w:p>
      <w:pPr>
        <w:spacing w:after="40"/>
      </w:pPr>
      <w:r>
        <w:t>____________________ (следователю / в суд)</w:t>
      </w:r>
    </w:p>
    <w:p>
      <w:pPr>
        <w:spacing w:after="40"/>
      </w:pPr>
    </w:p>
    <w:p>
      <w:pPr>
        <w:spacing w:after="40"/>
      </w:pPr>
      <w:r>
        <w:t>От обвиняемого: ______________________ (ФИО),</w:t>
      </w:r>
    </w:p>
    <w:p>
      <w:pPr>
        <w:spacing w:after="40"/>
      </w:pPr>
      <w:r>
        <w:t>по уголовному делу № ________</w:t>
      </w:r>
    </w:p>
    <w:p>
      <w:pPr>
        <w:spacing w:after="40"/>
      </w:pPr>
    </w:p>
    <w:p>
      <w:pPr>
        <w:spacing w:after="40"/>
      </w:pPr>
      <w:r>
        <w:t>ХОДАТАЙСТВО</w:t>
      </w:r>
    </w:p>
    <w:p>
      <w:pPr>
        <w:spacing w:after="40"/>
      </w:pPr>
      <w:r>
        <w:t>об изменении меры пресечения</w:t>
      </w:r>
    </w:p>
    <w:p>
      <w:pPr>
        <w:spacing w:after="40"/>
      </w:pPr>
    </w:p>
    <w:p>
      <w:pPr>
        <w:spacing w:after="40"/>
      </w:pPr>
      <w:r>
        <w:t>В отношении меня избрана мера пресечения в виде ____________ (постановление от __________). В настоящее время основания для её сохранения отпали / изменились: ______________________ (здоровье, семья, работа, отсутствие намерения скрываться), что подтверждается ______________________.</w:t>
      </w:r>
    </w:p>
    <w:p>
      <w:pPr>
        <w:spacing w:after="40"/>
      </w:pPr>
    </w:p>
    <w:p>
      <w:pPr>
        <w:spacing w:after="40"/>
      </w:pPr>
      <w:r>
        <w:t>На основании ст.ст. 110, 97, 99 УПК РФ</w:t>
      </w:r>
    </w:p>
    <w:p>
      <w:pPr>
        <w:spacing w:after="40"/>
      </w:pPr>
    </w:p>
    <w:p>
      <w:pPr>
        <w:spacing w:after="40"/>
      </w:pPr>
      <w:r>
        <w:t>ПРОШУ:</w:t>
      </w:r>
    </w:p>
    <w:p>
      <w:pPr>
        <w:spacing w:after="40"/>
      </w:pPr>
      <w:r>
        <w:t>Изменить меру пресечения на ____________ (подписку о невыезде / домашний арест / залог).</w:t>
      </w:r>
    </w:p>
    <w:p>
      <w:pPr>
        <w:spacing w:after="40"/>
      </w:pPr>
    </w:p>
    <w:p>
      <w:pPr>
        <w:spacing w:after="40"/>
      </w:pPr>
      <w:r>
        <w:t>Приложения: справки, характеристики, документы о поручительстве.</w:t>
      </w:r>
    </w:p>
    <w:p>
      <w:pPr>
        <w:spacing w:after="40"/>
      </w:pPr>
    </w:p>
    <w:p>
      <w:pPr>
        <w:spacing w:after="40"/>
      </w:pPr>
      <w:r>
        <w:t>Дата ___________            Подпись ___________</w:t>
      </w:r>
    </w:p>
    <w:p/>
    <w:p>
      <w:r>
        <w:rPr>
          <w:i/>
          <w:color w:val="808080"/>
          <w:sz w:val="16"/>
        </w:rPr>
        <w:t>⚠ Информация размещена в ознакомительных целях и не является индивидуальной юридической консультацией. Конкретный документ должен составляться с учётом обстоятельств дела, доказательств, сроков и процессуального положения заявителя. Проверить документ: адвокат Сергеев В.В., sergeevadvokat.ru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